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书名：工地上的兵  记建设第一汽车制造厂的人们</w:t>
      </w:r>
    </w:p>
    <w:p>
      <w:r>
        <w:t>作者:林里等著</w:t>
      </w:r>
    </w:p>
    <w:p>
      <w:r>
        <w:t>出版社:沈阳：辽宁人民出版社</w:t>
      </w:r>
    </w:p>
    <w:p>
      <w:r>
        <w:t>出版日期：1956.03</w:t>
      </w:r>
    </w:p>
    <w:p>
      <w:r>
        <w:t>总页数：78</w:t>
      </w:r>
    </w:p>
    <w:p>
      <w:r>
        <w:t>更多请访问教客网:www.jiaokey.com</w:t>
      </w:r>
    </w:p>
    <w:p>
      <w:r>
        <w:t>工地上的兵  记建设第一汽车制造厂的人们评论地址：https://www.jiaokey.com/book/detail/12090597.html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