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书名：学术译丛  第1辑</w:t>
      </w:r>
    </w:p>
    <w:p>
      <w:r>
        <w:t>作者：新建设杂志社编辑部编辑</w:t>
      </w:r>
    </w:p>
    <w:p>
      <w:r>
        <w:t>出版社：新建设杂志社编辑部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学术译丛  第1辑 评论地址：https://www.jiaokey.com/book/detail/12090636.html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