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  卷1-12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本书出售、求购地址：https://www.jiaokey.com/book/detail/12090656.html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关键词搜索：https://www.jiaokey.com/tag/史记  第1册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