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书名：我们的小组在前进</w:t>
      </w:r>
    </w:p>
    <w:p>
      <w:r>
        <w:t>作者：刘长福口述；宗杰祖整理</w:t>
      </w:r>
    </w:p>
    <w:p>
      <w:r>
        <w:t>出版社：武汉：通俗出版社</w:t>
      </w:r>
    </w:p>
    <w:p>
      <w:r>
        <w:t>出版日期：1953.07</w:t>
      </w:r>
    </w:p>
    <w:p>
      <w:r>
        <w:t>总页数：54</w:t>
      </w:r>
    </w:p>
    <w:p>
      <w:r>
        <w:t>更多请访问教客网: www.jiaokey.com</w:t>
      </w:r>
    </w:p>
    <w:p>
      <w:r>
        <w:t>我们的小组在前进 评论地址：https://www.jiaokey.com/book/detail/12090689.html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