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书名：研究生入学考试同步辅导与综合训练  数学全真模拟试题分册</w:t>
      </w:r>
    </w:p>
    <w:p>
      <w:r>
        <w:t>作者：田茂英主编</w:t>
      </w:r>
    </w:p>
    <w:p>
      <w:r>
        <w:t>出版社：北京：新华出版社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研究生入学考试同步辅导与综合训练  数学全真模拟试题分册 评论地址：https://www.jiaokey.com/book/detail/12090903.html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