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痕量金属的光度测定概况痕量金属的比色测定第i部分第1分册第1分册</w:t>
      </w:r>
    </w:p>
    <w:p>
      <w:r>
        <w:rPr>
          <w:rFonts w:ascii="宋体" w:hAnsi="宋体" w:eastAsia="宋体"/>
          <w:sz w:val="24"/>
        </w:rPr>
        <w:t>桑德尔ebsandell日大西宽著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痕量金属的光度测定概况痕量金属的比色测定第i部分第1分册第1分册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桑德尔ebsandell日大西宽著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本书出售、求购地址：https://www.jiaokey.com/book/detail/12090908.html</w:t>
      </w:r>
    </w:p>
    <w:p>
      <w:r>
        <w:t>更多相关图书推荐：https://www.jiaokey.com</w:t>
      </w:r>
    </w:p>
    <w:p>
      <w:r>
        <w:t>桑德尔ebsandell日大西宽著 其他作品：https://www.jiaokey.com/tag/桑德尔ebsandell日大西宽著.html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关键词搜索：https://www.jiaokey.com/tag/痕量金属的光度测定概况痕量金属的比色测定第i部分第1分册第1分册.html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