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水电工程程序化设计实用指南</w:t>
      </w:r>
    </w:p>
    <w:p>
      <w:r>
        <w:rPr>
          <w:rFonts w:ascii="宋体" w:hAnsi="宋体" w:eastAsia="宋体"/>
          <w:sz w:val="24"/>
        </w:rPr>
        <w:t>魏传江，杨小柳，FRANCISLI等著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水电工程程序化设计实用指南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魏传江，杨小柳，FRANCISLI等著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本书出售、求购地址：https://www.jiaokey.com/book/detail/12090964.html</w:t>
      </w:r>
    </w:p>
    <w:p>
      <w:r>
        <w:t>更多相关图书推荐：https://www.jiaokey.com</w:t>
      </w:r>
    </w:p>
    <w:p>
      <w:r>
        <w:t>魏传江，杨小柳，FRANCISLI等著 其他作品：https://www.jiaokey.com/tag/魏传江，杨小柳，FRANCISLI等著.html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关键词搜索：https://www.jiaokey.com/tag/水电工程程序化设计实用指南.html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