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书名：汶川十日  凤凰震地现场直击</w:t>
      </w:r>
    </w:p>
    <w:p>
      <w:r>
        <w:t>作者：凤凰卫视出版中心编著</w:t>
      </w:r>
    </w:p>
    <w:p>
      <w:r>
        <w:t>出版社：长沙：湖南文艺出版社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汶川十日  凤凰震地现场直击 评论地址：https://www.jiaokey.com/book/detail/12090996.html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