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书名：门阀乱  且说魏晋南北朝</w:t>
      </w:r>
    </w:p>
    <w:p>
      <w:r>
        <w:t>作者：（日）陈舜臣著</w:t>
      </w:r>
    </w:p>
    <w:p>
      <w:r>
        <w:t>出版社：北京:新星出版社,2008.08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门阀乱  且说魏晋南北朝 评论地址：https://www.jiaokey.com/book/detail/12091129.html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