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PC/AT计算机高级程序员实用指南</w:t>
      </w:r>
    </w:p>
    <w:p>
      <w:r>
        <w:t>作者：沈沧海，梁培基，唐培顺编</w:t>
      </w:r>
    </w:p>
    <w:p>
      <w:r>
        <w:t>出版社：中科院计算所中计公司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IBM PC/AT计算机高级程序员实用指南 评论地址：https://www.jiaokey.com/book/detail/12091212.html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