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书名：涂附磨具制造</w:t>
      </w:r>
    </w:p>
    <w:p>
      <w:r>
        <w:t>作者：李砚咸，高忠，黄国栋编著</w:t>
      </w:r>
    </w:p>
    <w:p>
      <w:r>
        <w:t>出版社：机械工业部机床工具工业局</w:t>
      </w:r>
    </w:p>
    <w:p>
      <w:r>
        <w:t>出版日期：</w:t>
      </w:r>
    </w:p>
    <w:p>
      <w:r>
        <w:t>总页数：687</w:t>
      </w:r>
    </w:p>
    <w:p>
      <w:r>
        <w:t>更多请访问教客网: www.jiaokey.com</w:t>
      </w:r>
    </w:p>
    <w:p>
      <w:r>
        <w:t>涂附磨具制造 评论地址：https://www.jiaokey.com/book/detail/12091234.html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