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甘肃省数字显示技术协会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本书出售、求购地址：https://www.jiaokey.com/book/detail/12091237.html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甘肃省数字显示技术协会 出版图书：https://www.jiaokey.com/tag/甘肃省数字显示技术协会.html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