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书名：Delphi案例实训教程</w:t>
      </w:r>
    </w:p>
    <w:p>
      <w:r>
        <w:t>作者：魏松，张静编著</w:t>
      </w:r>
    </w:p>
    <w:p>
      <w:r>
        <w:t>出版社：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Delphi案例实训教程 评论地址：https://www.jiaokey.com/book/detail/12091575.html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