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乐从和谐来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乐从和谐来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本书出售、求购地址：https://www.jiaokey.com/book/detail/12091641.html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关键词搜索：https://www.jiaokey.com/tag/乐从和谐来.html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