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书名：高性能混凝土应用新技术：一位基层科技人员的创新之路</w:t>
      </w:r>
    </w:p>
    <w:p>
      <w:r>
        <w:t>作者：王衡著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总页数：150</w:t>
      </w:r>
    </w:p>
    <w:p>
      <w:r>
        <w:t>更多请访问教客网: www.jiaokey.com</w:t>
      </w:r>
    </w:p>
    <w:p>
      <w:r>
        <w:t>高性能混凝土应用新技术：一位基层科技人员的创新之路 评论地址：https://www.jiaokey.com/book/detail/12091789.html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