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书名：量价双龙</w:t>
      </w:r>
    </w:p>
    <w:p>
      <w:r>
        <w:t>作者：海天编著</w:t>
      </w:r>
    </w:p>
    <w:p>
      <w:r>
        <w:t>出版社：北京:中国科学技术出版社,2008.07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量价双龙 评论地址：https://www.jiaokey.com/book/detail/12091807.html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