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书名：外汇投资  套息套利交易</w:t>
      </w:r>
    </w:p>
    <w:p>
      <w:r>
        <w:t>作者：雨笋编著</w:t>
      </w:r>
    </w:p>
    <w:p>
      <w:r>
        <w:t>出版社：北京:中国科学技术出版社,2008.05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外汇投资  套息套利交易 评论地址：https://www.jiaokey.com/book/detail/12091810.html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