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书名：伤科诊疗全书</w:t>
      </w:r>
    </w:p>
    <w:p>
      <w:r>
        <w:t>作者：骆仲遥主编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伤科诊疗全书 评论地址：https://www.jiaokey.com/book/detail/12091816.html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