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书名：并购与联盟战略的适用边界</w:t>
      </w:r>
    </w:p>
    <w:p>
      <w:r>
        <w:t>作者：陈扬著</w:t>
      </w:r>
    </w:p>
    <w:p>
      <w:r>
        <w:t>出版社：北京：中国经济出版社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并购与联盟战略的适用边界 评论地址：https://www.jiaokey.com/book/detail/12091833.html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