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书名：重点税源监控实践与思考</w:t>
      </w:r>
    </w:p>
    <w:p>
      <w:r>
        <w:t>作者：蒙启华主编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总页数：369</w:t>
      </w:r>
    </w:p>
    <w:p>
      <w:r>
        <w:t>更多请访问教客网: www.jiaokey.com</w:t>
      </w:r>
    </w:p>
    <w:p>
      <w:r>
        <w:t>重点税源监控实践与思考 评论地址：https://www.jiaokey.com/book/detail/12091859.html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