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书名：新课标小学生读书笔记大全</w:t>
      </w:r>
    </w:p>
    <w:p>
      <w:r>
        <w:t>作者：董蓓菲主编</w:t>
      </w:r>
    </w:p>
    <w:p>
      <w:r>
        <w:t>出版社：上海：上海远东出版社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新课标小学生读书笔记大全 评论地址：https://www.jiaokey.com/book/detail/12091915.html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