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书名：小学生新作文阅读：中年级</w:t>
      </w:r>
    </w:p>
    <w:p>
      <w:r>
        <w:t>作者：田荣俊主编</w:t>
      </w:r>
    </w:p>
    <w:p>
      <w:r>
        <w:t>出版社：上海：上海远东出版社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小学生新作文阅读：中年级 评论地址：https://www.jiaokey.com/book/detail/12091931.html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