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书名：宝钢故事：1978-2008</w:t>
      </w:r>
    </w:p>
    <w:p>
      <w:r>
        <w:t>作者：欧阳英鹏主编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总页数：453</w:t>
      </w:r>
    </w:p>
    <w:p>
      <w:r>
        <w:t>更多请访问教客网: www.jiaokey.com</w:t>
      </w:r>
    </w:p>
    <w:p>
      <w:r>
        <w:t>宝钢故事：1978-2008 评论地址：https://www.jiaokey.com/book/detail/12091949.html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