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书名：吃出健康吃掉疾病  第2版</w:t>
      </w:r>
    </w:p>
    <w:p>
      <w:r>
        <w:t>作者：陆月莲主编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吃出健康吃掉疾病  第2版 评论地址：https://www.jiaokey.com/book/detail/12091989.html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