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书名：周仲瑛医案赏析</w:t>
      </w:r>
    </w:p>
    <w:p>
      <w:r>
        <w:t>作者：陈四清主编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周仲瑛医案赏析 评论地址：https://www.jiaokey.com/book/detail/12091994.html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