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作者：居长志，周文根主编</w:t>
      </w:r>
    </w:p>
    <w:p>
      <w:r>
        <w:t>出版社：北京：中国经济出版社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市场营销实务 评论地址：https://www.jiaokey.com/book/detail/12092024.html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