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书名：中国股票市场的系统风险与回报研究</w:t>
      </w:r>
    </w:p>
    <w:p>
      <w:r>
        <w:t>作者：刘仁和等著</w:t>
      </w:r>
    </w:p>
    <w:p>
      <w:r>
        <w:t>出版社：北京：中国经济出版社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中国股票市场的系统风险与回报研究 评论地址：https://www.jiaokey.com/book/detail/12092035.html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