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我国消费需求趋势研究及实证分析探索</w:t>
      </w:r>
    </w:p>
    <w:p>
      <w:r>
        <w:rPr>
          <w:rFonts w:ascii="宋体" w:hAnsi="宋体" w:eastAsia="宋体"/>
          <w:sz w:val="24"/>
        </w:rPr>
        <w:t>祁京梅著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我国消费需求趋势研究及实证分析探索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本书出售、求购地址：https://www.jiaokey.com/book/detail/12092045.html</w:t>
      </w:r>
    </w:p>
    <w:p>
      <w:r>
        <w:t>更多相关图书推荐：https://www.jiaokey.com</w:t>
      </w:r>
    </w:p>
    <w:p>
      <w:r>
        <w:t>祁京梅著 其他作品：https://www.jiaokey.com/tag/祁京梅著.html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关键词搜索：https://www.jiaokey.com/tag/我国消费需求趋势研究及实证分析探索.html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