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书名：专家指导美丽女人这样吃</w:t>
      </w:r>
    </w:p>
    <w:p>
      <w:r>
        <w:t>作者：陈伟主编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专家指导美丽女人这样吃 评论地址：https://www.jiaokey.com/book/detail/12092160.html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