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书名：洁颜  保湿  美白：水嫩美肌护理术</w:t>
      </w:r>
    </w:p>
    <w:p>
      <w:r>
        <w:t>作者：朵琳出版编著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总页数：131</w:t>
      </w:r>
    </w:p>
    <w:p>
      <w:r>
        <w:t>更多请访问教客网: www.jiaokey.com</w:t>
      </w:r>
    </w:p>
    <w:p>
      <w:r>
        <w:t>洁颜  保湿  美白：水嫩美肌护理术 评论地址：https://www.jiaokey.com/book/detail/12092172.html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