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书名：38种时髦味碟的妙用</w:t>
      </w:r>
    </w:p>
    <w:p>
      <w:r>
        <w:t>作者：牛国平，牛翔主编</w:t>
      </w:r>
    </w:p>
    <w:p>
      <w:r>
        <w:t>出版社：北京:农村读物出版社,2009.01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38种时髦味碟的妙用 评论地址：https://www.jiaokey.com/book/detail/12092252.html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