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黑猫警长  空中擒敌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黑猫警长  空中擒敌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本书出售、求购地址：https://www.jiaokey.com/book/detail/12092525.html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关键词搜索：https://www.jiaokey.com/tag/黑猫警长  空中擒敌.html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