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书名：现场总线技术与组态软件应用</w:t>
      </w:r>
    </w:p>
    <w:p>
      <w:r>
        <w:t>作者：周兵，林锦实编著</w:t>
      </w:r>
    </w:p>
    <w:p>
      <w:r>
        <w:t>出版社：北京：清华大学出版社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现场总线技术与组态软件应用 评论地址：https://www.jiaokey.com/book/detail/12092551.html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