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书名：最值得倾听的声音  中国交通广播节目展评实录</w:t>
      </w:r>
    </w:p>
    <w:p>
      <w:r>
        <w:t>作者：潘力，汪湃主编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最值得倾听的声音  中国交通广播节目展评实录 评论地址：https://www.jiaokey.com/book/detail/12092702.html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