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MAX7.0 中文版入门与提高</w:t>
      </w:r>
    </w:p>
    <w:p>
      <w:r>
        <w:t>作者：王璞编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新编3DS MAX7.0 中文版入门与提高 评论地址：https://www.jiaokey.com/book/detail/12092791.html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