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书名：白宫内幕：一个白宫变节者的自白</w:t>
      </w:r>
    </w:p>
    <w:p>
      <w:r>
        <w:t>作者：（美）斯科特·麦克莱伦著，（江唐，丁康吉译）</w:t>
      </w:r>
    </w:p>
    <w:p>
      <w:r>
        <w:t>出版社：北京：中国青年出版社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白宫内幕：一个白宫变节者的自白 评论地址：https://www.jiaokey.com/book/detail/12093000.html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