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书名：110个最容易犯的饮食错误</w:t>
      </w:r>
    </w:p>
    <w:p>
      <w:r>
        <w:t>作者：沈毅彦主编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110个最容易犯的饮食错误 评论地址：https://www.jiaokey.com/book/detail/12093002.html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