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书名：不会尘封的记忆  百姓生活30年</w:t>
      </w:r>
    </w:p>
    <w:p>
      <w:r>
        <w:t>作者：李桂杰文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不会尘封的记忆  百姓生活30年 评论地址：https://www.jiaokey.com/book/detail/12093019.html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