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萨提亚冥想：内在和谐、人际和睦与世界和平  万千心理</w:t>
      </w:r>
    </w:p>
    <w:p>
      <w:r>
        <w:rPr>
          <w:rFonts w:ascii="宋体" w:hAnsi="宋体" w:eastAsia="宋体"/>
          <w:sz w:val="24"/>
        </w:rPr>
        <w:t>（加）贝曼主编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萨提亚冥想：内在和谐、人际和睦与世界和平  万千心理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本书出售、求购地址：https://www.jiaokey.com/book/detail/12093167.html</w:t>
      </w:r>
    </w:p>
    <w:p>
      <w:r>
        <w:t>更多相关图书推荐：https://www.jiaokey.com</w:t>
      </w:r>
    </w:p>
    <w:p>
      <w:r>
        <w:t>（加）贝曼主编 其他作品：https://www.jiaokey.com/tag/（加）贝曼主编.html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关键词搜索：https://www.jiaokey.com/tag/萨提亚冥想：内在和谐、人际和睦与世界和平  万千心理.html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