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 K 线赢利：股市 16 年成功操作经验</w:t>
      </w:r>
    </w:p>
    <w:p>
      <w:r>
        <w:t>作者：宋福胜著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我用 K 线赢利：股市 16 年成功操作经验 评论地址：https://www.jiaokey.com/book/detail/12093238.html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