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书名：我用歌诀炒股：长期稳定赢利的理念与方略</w:t>
      </w:r>
    </w:p>
    <w:p>
      <w:r>
        <w:t>作者：吴晓华著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我用歌诀炒股：长期稳定赢利的理念与方略 评论地址：https://www.jiaokey.com/book/detail/12093239.html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