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书名：我用波段交易：股市、期市系统方法让利润奔跑</w:t>
      </w:r>
    </w:p>
    <w:p>
      <w:r>
        <w:t>作者：潘平著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我用波段交易：股市、期市系统方法让利润奔跑 评论地址：https://www.jiaokey.com/book/detail/12093241.html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