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中国县级市农村发展研究  长三角篇：江苏省句容市农村经济发展的战略规划</w:t>
      </w:r>
    </w:p>
    <w:p>
      <w:r>
        <w:rPr>
          <w:rFonts w:ascii="宋体" w:hAnsi="宋体" w:eastAsia="宋体"/>
          <w:sz w:val="24"/>
        </w:rPr>
        <w:t>赵亚夫，张安明主编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中国县级市农村发展研究  长三角篇：江苏省句容市农村经济发展的战略规划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赵亚夫，张安明主编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本书出售、求购地址：https://www.jiaokey.com/book/detail/12093301.html</w:t>
      </w:r>
    </w:p>
    <w:p>
      <w:r>
        <w:t>更多相关图书推荐：https://www.jiaokey.com</w:t>
      </w:r>
    </w:p>
    <w:p>
      <w:r>
        <w:t>赵亚夫，张安明主编 其他作品：https://www.jiaokey.com/tag/赵亚夫，张安明主编.html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关键词搜索：https://www.jiaokey.com/tag/中国县级市农村发展研究  长三角篇：江苏省句容市农村经济发展的战略规划.html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