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书名：新编MPA英语教程</w:t>
      </w:r>
    </w:p>
    <w:p>
      <w:r>
        <w:t>作者：徐沁，周心红主编</w:t>
      </w:r>
    </w:p>
    <w:p>
      <w:r>
        <w:t>出版社：北京:中国科学技术出版社,2008.03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新编MPA英语教程 评论地址：https://www.jiaokey.com/book/detail/12093403.html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