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产业与空间：北京市产业用地分析、评价与集约利用研究</w:t>
      </w:r>
    </w:p>
    <w:p>
      <w:r>
        <w:rPr>
          <w:rFonts w:ascii="宋体" w:hAnsi="宋体" w:eastAsia="宋体"/>
          <w:sz w:val="24"/>
        </w:rPr>
        <w:t>李国平，薛领等著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产业与空间：北京市产业用地分析、评价与集约利用研究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李国平，薛领等著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工业用地-研究-北京市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本书出售、求购地址：https://www.jiaokey.com/book/detail/12093418.html</w:t>
      </w:r>
    </w:p>
    <w:p>
      <w:r>
        <w:t>更多相关图书推荐：https://www.jiaokey.com</w:t>
      </w:r>
    </w:p>
    <w:p>
      <w:r>
        <w:t>李国平，薛领等著 其他作品：https://www.jiaokey.com/tag/李国平，薛领等著.html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关键词搜索：https://www.jiaokey.com/tag/工业用地-研究-北京市.html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