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书名：做领导的五星级助手：高绩效助手的48种特质</w:t>
      </w:r>
    </w:p>
    <w:p>
      <w:r>
        <w:t>作者：兆海编著</w:t>
      </w:r>
    </w:p>
    <w:p>
      <w:r>
        <w:t>出版社：北京：企业管理出版社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做领导的五星级助手：高绩效助手的48种特质 评论地址：https://www.jiaokey.com/book/detail/12093431.html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