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和孩子分清界限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和孩子分清界限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本书出售、求购地址：https://www.jiaokey.com/book/detail/12093443.html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关键词搜索：https://www.jiaokey.com/tag/和孩子分清界限.html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