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书名：现在，你发现你的销售优势</w:t>
      </w:r>
    </w:p>
    <w:p>
      <w:r>
        <w:t>作者：静涛编著</w:t>
      </w:r>
    </w:p>
    <w:p>
      <w:r>
        <w:t>出版社：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现在，你发现你的销售优势 评论地址：https://www.jiaokey.com/book/detail/12093445.html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