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店员培训必备手册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店员培训必备手册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本书出售、求购地址：https://www.jiaokey.com/book/detail/12093448.html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关键词搜索：https://www.jiaokey.com/tag/店员培训必备手册.html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