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提前思考下两步  大型广告公司向你隐瞒的营销实战秘诀</w:t>
      </w:r>
    </w:p>
    <w:p>
      <w:r>
        <w:rPr>
          <w:rFonts w:ascii="宋体" w:hAnsi="宋体" w:eastAsia="宋体"/>
          <w:sz w:val="24"/>
        </w:rPr>
        <w:t>（美）麦克，屈云波等译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提前思考下两步  大型广告公司向你隐瞒的营销实战秘诀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（美）麦克，屈云波等译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本书出售、求购地址：https://www.jiaokey.com/book/detail/12093452.html</w:t>
      </w:r>
    </w:p>
    <w:p>
      <w:r>
        <w:t>更多相关图书推荐：https://www.jiaokey.com</w:t>
      </w:r>
    </w:p>
    <w:p>
      <w:r>
        <w:t>（美）麦克，屈云波等译 其他作品：https://www.jiaokey.com/tag/（美）麦克，屈云波等译.html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关键词搜索：https://www.jiaokey.com/tag/提前思考下两步  大型广告公司向你隐瞒的营销实战秘诀.html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